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书名：电工仪表商品学</w:t>
      </w:r>
    </w:p>
    <w:p>
      <w:r>
        <w:t>作者：中国交通电工器材公司上海采购供应站，上海财经学院编</w:t>
      </w:r>
    </w:p>
    <w:p>
      <w:r>
        <w:t>出版社：哈尔滨：黑龙江人民出版社</w:t>
      </w:r>
    </w:p>
    <w:p>
      <w:r>
        <w:t>出版日期：1964.09</w:t>
      </w:r>
    </w:p>
    <w:p>
      <w:r>
        <w:t>总页数：542</w:t>
      </w:r>
    </w:p>
    <w:p>
      <w:r>
        <w:t>更多请访问教客网: www.jiaokey.com</w:t>
      </w:r>
    </w:p>
    <w:p>
      <w:r>
        <w:t>电工仪表商品学 评论地址：https://www.jiaokey.com/book/detail/11753802.html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