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书名：热水瓶和玻璃器皿</w:t>
      </w:r>
    </w:p>
    <w:p>
      <w:r>
        <w:t>作者：魏成舜编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总页数：58</w:t>
      </w:r>
    </w:p>
    <w:p>
      <w:r>
        <w:t>更多请访问教客网: www.jiaokey.com</w:t>
      </w:r>
    </w:p>
    <w:p>
      <w:r>
        <w:t>热水瓶和玻璃器皿 评论地址：https://www.jiaokey.com/book/detail/11753774.html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