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书名：多快好省的发展地方工业  2  定县发展县乡工业的经验</w:t>
      </w:r>
    </w:p>
    <w:p>
      <w:r>
        <w:t>作者：中共河北省委工业交通工作部选编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多快好省的发展地方工业  2  定县发展县乡工业的经验 评论地址：https://www.jiaokey.com/book/detail/11753764.html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