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书名：少花钱多办事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少花钱多办事 评论地址：https://www.jiaokey.com/book/detail/11753749.html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