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铁路运输成本及其降低的方法</w:t>
      </w:r>
    </w:p>
    <w:p>
      <w:r>
        <w:rPr>
          <w:rFonts w:ascii="宋体" w:hAnsi="宋体" w:eastAsia="宋体"/>
          <w:sz w:val="24"/>
        </w:rPr>
        <w:t>（苏）楚多夫，А.С.著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铁路运输成本及其降低的方法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（苏）楚多夫，А.С.著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本书出售、求购地址：https://www.jiaokey.com/book/detail/11753731.html</w:t>
      </w:r>
    </w:p>
    <w:p>
      <w:r>
        <w:t>更多相关图书推荐：https://www.jiaokey.com</w:t>
      </w:r>
    </w:p>
    <w:p>
      <w:r>
        <w:t>（苏）楚多夫，А.С.著 其他作品：https://www.jiaokey.com/tag/（苏）楚多夫，А.С.著.html</w:t>
      </w:r>
    </w:p>
    <w:p>
      <w:r>
        <w:t>人民铁道出版社 出版图书：https://www.jiaokey.com/tag/人民铁道出版社.html</w:t>
      </w:r>
    </w:p>
    <w:p>
      <w:r>
        <w:t>关键词搜索：https://www.jiaokey.com/tag/铁路运输成本及其降低的方法.html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