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降低建筑工程成本的银行监督</w:t>
      </w:r>
    </w:p>
    <w:p>
      <w:r>
        <w:rPr>
          <w:rFonts w:ascii="宋体" w:hAnsi="宋体" w:eastAsia="宋体"/>
          <w:sz w:val="24"/>
        </w:rPr>
        <w:t>（苏）顾宾，Б.著；章文勋译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降低建筑工程成本的银行监督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（苏）顾宾，Б.著；章文勋译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信贷监督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本书出售、求购地址：https://www.jiaokey.com/book/detail/11753720.html</w:t>
      </w:r>
    </w:p>
    <w:p>
      <w:r>
        <w:t>更多相关图书推荐：https://www.jiaokey.com</w:t>
      </w:r>
    </w:p>
    <w:p>
      <w:r>
        <w:t>（苏）顾宾，Б.著；章文勋译 其他作品：https://www.jiaokey.com/tag/（苏）顾宾，Б.著；章文勋译.html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关键词搜索：https://www.jiaokey.com/tag/信贷监督.html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