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掌握尖锐武器进行革命斗争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掌握尖锐武器进行革命斗争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本书出售、求购地址：https://www.jiaokey.com/book/detail/11753635.html</w:t>
      </w:r>
    </w:p>
    <w:p>
      <w:r>
        <w:t>更多相关图书推荐：https://www.jiaokey.com</w:t>
      </w:r>
    </w:p>
    <w:p>
      <w:r>
        <w:t>安徽省革命委员会 出版图书：https://www.jiaokey.com/tag/安徽省革命委员会.html</w:t>
      </w:r>
    </w:p>
    <w:p>
      <w:r>
        <w:t>关键词搜索：https://www.jiaokey.com/tag/掌握尖锐武器进行革命斗争.html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