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书名：土建设参考资料之十九  苏联重工业企业建设部  砖石及钢筋砖石结构设计暂行指示</w:t>
      </w:r>
    </w:p>
    <w:p>
      <w:r>
        <w:t>作者：中央重工业部设计司翻译科编；颜景田译</w:t>
      </w:r>
    </w:p>
    <w:p>
      <w:r>
        <w:t>出版社：重工业出版社</w:t>
      </w:r>
    </w:p>
    <w:p>
      <w:r>
        <w:t>出版日期：1953.04</w:t>
      </w:r>
    </w:p>
    <w:p>
      <w:r>
        <w:t>总页数：64</w:t>
      </w:r>
    </w:p>
    <w:p>
      <w:r>
        <w:t>更多请访问教客网: www.jiaokey.com</w:t>
      </w:r>
    </w:p>
    <w:p>
      <w:r>
        <w:t>土建设参考资料之十九  苏联重工业企业建设部  砖石及钢筋砖石结构设计暂行指示 评论地址：https://www.jiaokey.com/book/detail/11753626.html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