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书名：凤凰展翅了：新洲县风凰乡整风中的几个小故事</w:t>
      </w:r>
    </w:p>
    <w:p>
      <w:r>
        <w:t>作者：于星周编</w:t>
      </w:r>
    </w:p>
    <w:p>
      <w:r>
        <w:t>出版社：武汉：湖北人民出版社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凤凰展翅了：新洲县风凰乡整风中的几个小故事 评论地址：https://www.jiaokey.com/book/detail/11753618.html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