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书名：城市建设部地方建筑施工技术会议技术资料汇编  8  砖拱楼板和钢筋砖楼板</w:t>
      </w:r>
    </w:p>
    <w:p>
      <w:r>
        <w:t>作者：中华人民共和国城市建设部建筑工程局编辑</w:t>
      </w:r>
    </w:p>
    <w:p>
      <w:r>
        <w:t>出版社：城市建设出版社,1957.04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城市建设部地方建筑施工技术会议技术资料汇编  8  砖拱楼板和钢筋砖楼板 评论地址：https://www.jiaokey.com/book/detail/11753615.html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