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测量战线上的英雄儿女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测量战线上的英雄儿女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本书出售、求购地址：https://www.jiaokey.com/book/detail/11753593.html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关键词搜索：https://www.jiaokey.com/tag/测量战线上的英雄儿女.html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