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书名：苏联集体农荘三年制农学畜牧训练班教科书  养羊学</w:t>
      </w:r>
    </w:p>
    <w:p>
      <w:r>
        <w:t>作者：（苏）华西里也夫，利托夫钦科主编；秦光宇，陈焕亭译</w:t>
      </w:r>
    </w:p>
    <w:p>
      <w:r>
        <w:t>出版社：北京：财政经济出版社</w:t>
      </w:r>
    </w:p>
    <w:p>
      <w:r>
        <w:t>出版日期：1956.03</w:t>
      </w:r>
    </w:p>
    <w:p>
      <w:r>
        <w:t>总页数：263</w:t>
      </w:r>
    </w:p>
    <w:p>
      <w:r>
        <w:t>更多请访问教客网: www.jiaokey.com</w:t>
      </w:r>
    </w:p>
    <w:p>
      <w:r>
        <w:t>苏联集体农荘三年制农学畜牧训练班教科书  养羊学 评论地址：https://www.jiaokey.com/book/detail/11753586.html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