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  2  1939年9月-11月</w:t>
      </w:r>
    </w:p>
    <w:p>
      <w:r>
        <w:rPr>
          <w:rFonts w:ascii="宋体" w:hAnsi="宋体" w:eastAsia="宋体"/>
          <w:sz w:val="24"/>
        </w:rPr>
        <w:t>阿拉贡著；金满城，冯俊岳译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  2  1939年9月-11月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阿拉贡著；金满城，冯俊岳译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本书出售、求购地址：https://www.jiaokey.com/book/detail/11753576.html</w:t>
      </w:r>
    </w:p>
    <w:p>
      <w:r>
        <w:t>更多相关图书推荐：https://www.jiaokey.com</w:t>
      </w:r>
    </w:p>
    <w:p>
      <w:r>
        <w:t>阿拉贡著；金满城，冯俊岳译 其他作品：https://www.jiaokey.com/tag/阿拉贡著；金满城，冯俊岳译.html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关键词搜索：https://www.jiaokey.com/tag/共产党人  2  1939年9月-11月.html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