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党证</w:t>
      </w:r>
    </w:p>
    <w:p>
      <w:r>
        <w:rPr>
          <w:rFonts w:ascii="宋体" w:hAnsi="宋体" w:eastAsia="宋体"/>
          <w:sz w:val="24"/>
        </w:rPr>
        <w:t>（苏联）К·维诺格拉德斯卡娅著；冯由礼译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（苏联）К·维诺格拉德斯卡娅著；冯由礼译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本书出售、求购地址：https://www.jiaokey.com/book/detail/11753538.html</w:t>
      </w:r>
    </w:p>
    <w:p>
      <w:r>
        <w:t>更多相关图书推荐：https://www.jiaokey.com</w:t>
      </w:r>
    </w:p>
    <w:p>
      <w:r>
        <w:t>（苏联）К·维诺格拉德斯卡娅著；冯由礼译 其他作品：https://www.jiaokey.com/tag/（苏联）К·维诺格拉德斯卡娅著；冯由礼译.html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关键词搜索：https://www.jiaokey.com/tag/党证.html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