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书名：发展农村乳牛业</w:t>
      </w:r>
    </w:p>
    <w:p>
      <w:r>
        <w:t>作者：虞振镛编著</w:t>
      </w:r>
    </w:p>
    <w:p>
      <w:r>
        <w:t>出版社：畜牧兽医图书出版社</w:t>
      </w:r>
    </w:p>
    <w:p>
      <w:r>
        <w:t>出版日期：1957.03</w:t>
      </w:r>
    </w:p>
    <w:p>
      <w:r>
        <w:t>总页数：88</w:t>
      </w:r>
    </w:p>
    <w:p>
      <w:r>
        <w:t>更多请访问教客网: www.jiaokey.com</w:t>
      </w:r>
    </w:p>
    <w:p>
      <w:r>
        <w:t>发展农村乳牛业 评论地址：https://www.jiaokey.com/book/detail/11753518.html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