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活化混凝土及其在建筑制品中的采用</w:t>
      </w:r>
    </w:p>
    <w:p>
      <w:r>
        <w:rPr>
          <w:rFonts w:ascii="宋体" w:hAnsi="宋体" w:eastAsia="宋体"/>
          <w:sz w:val="24"/>
        </w:rPr>
        <w:t>И.П.阔夫顿著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活化混凝土及其在建筑制品中的采用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И.П.阔夫顿著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本书出售、求购地址：https://www.jiaokey.com/book/detail/11753515.html</w:t>
      </w:r>
    </w:p>
    <w:p>
      <w:r>
        <w:t>更多相关图书推荐：https://www.jiaokey.com</w:t>
      </w:r>
    </w:p>
    <w:p>
      <w:r>
        <w:t>И.П.阔夫顿著 其他作品：https://www.jiaokey.com/tag/И.П.阔夫顿著.html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关键词搜索：https://www.jiaokey.com/tag/活化混凝土及其在建筑制品中的采用.html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