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补考及格了</w:t>
      </w:r>
    </w:p>
    <w:p>
      <w:r>
        <w:rPr>
          <w:rFonts w:ascii="宋体" w:hAnsi="宋体" w:eastAsia="宋体"/>
          <w:sz w:val="24"/>
        </w:rPr>
        <w:t>（苏联）马·布莱梅尼尔著；方文；刘缘子译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补考及格了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（苏联）马·布莱梅尼尔著；方文；刘缘子译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本书出售、求购地址：https://www.jiaokey.com/book/detail/11753509.html</w:t>
      </w:r>
    </w:p>
    <w:p>
      <w:r>
        <w:t>更多相关图书推荐：https://www.jiaokey.com</w:t>
      </w:r>
    </w:p>
    <w:p>
      <w:r>
        <w:t>（苏联）马·布莱梅尼尔著；方文；刘缘子译 其他作品：https://www.jiaokey.com/tag/（苏联）马·布莱梅尼尔著；方文；刘缘子译.html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关键词搜索：https://www.jiaokey.com/tag/补考及格了.html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