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苏联飞行员的故事</w:t>
      </w:r>
    </w:p>
    <w:p>
      <w:r>
        <w:rPr>
          <w:rFonts w:ascii="宋体" w:hAnsi="宋体" w:eastAsia="宋体"/>
          <w:sz w:val="24"/>
        </w:rPr>
        <w:t>（苏联）姆·别拉霍娃著；冯汉军译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苏联飞行员的故事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（苏联）姆·别拉霍娃著；冯汉军译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本书出售、求购地址：https://www.jiaokey.com/book/detail/11753504.html</w:t>
      </w:r>
    </w:p>
    <w:p>
      <w:r>
        <w:t>更多相关图书推荐：https://www.jiaokey.com</w:t>
      </w:r>
    </w:p>
    <w:p>
      <w:r>
        <w:t>（苏联）姆·别拉霍娃著；冯汉军译 其他作品：https://www.jiaokey.com/tag/（苏联）姆·别拉霍娃著；冯汉军译.html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关键词搜索：https://www.jiaokey.com/tag/苏联飞行员的故事.html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