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书名：戏曲画册  衡阳湘剧  醉打山门</w:t>
      </w:r>
    </w:p>
    <w:p>
      <w:r>
        <w:t>作者：谭保成，衡阳湘剧团等编</w:t>
      </w:r>
    </w:p>
    <w:p>
      <w:r>
        <w:t>出版社：新艺术出版社</w:t>
      </w:r>
    </w:p>
    <w:p>
      <w:r>
        <w:t>出版日期：1956.07</w:t>
      </w:r>
    </w:p>
    <w:p>
      <w:r>
        <w:t>总页数：70</w:t>
      </w:r>
    </w:p>
    <w:p>
      <w:r>
        <w:t>更多请访问教客网: www.jiaokey.com</w:t>
      </w:r>
    </w:p>
    <w:p>
      <w:r>
        <w:t>戏曲画册  衡阳湘剧  醉打山门 评论地址：https://www.jiaokey.com/book/detail/11753466.html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