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老魏俊与芳芳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老魏俊与芳芳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本书出售、求购地址：https://www.jiaokey.com/book/detail/11753455.html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关键词搜索：https://www.jiaokey.com/tag/老魏俊与芳芳.html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