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中坚力量</w:t>
      </w:r>
    </w:p>
    <w:p>
      <w:r>
        <w:rPr>
          <w:rFonts w:ascii="宋体" w:hAnsi="宋体" w:eastAsia="宋体"/>
          <w:sz w:val="24"/>
        </w:rPr>
        <w:t>菲利甫·桑吉尔原著；约克·西居改编；宪宣译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中坚力量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菲利甫·桑吉尔原著；约克·西居改编；宪宣译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本书出售、求购地址：https://www.jiaokey.com/book/detail/11753439.html</w:t>
      </w:r>
    </w:p>
    <w:p>
      <w:r>
        <w:t>更多相关图书推荐：https://www.jiaokey.com</w:t>
      </w:r>
    </w:p>
    <w:p>
      <w:r>
        <w:t>菲利甫·桑吉尔原著；约克·西居改编；宪宣译 其他作品：https://www.jiaokey.com/tag/菲利甫·桑吉尔原著；约克·西居改编；宪宣译.html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关键词搜索：https://www.jiaokey.com/tag/中坚力量.html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