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书名：我国国家机关工作指导原则</w:t>
      </w:r>
    </w:p>
    <w:p>
      <w:r>
        <w:t>作者：中央政法干部学校西北分校国家与法，宪教研室编</w:t>
      </w:r>
    </w:p>
    <w:p>
      <w:r>
        <w:t>出版社：西安：陕西人民出版社</w:t>
      </w:r>
    </w:p>
    <w:p>
      <w:r>
        <w:t>出版日期：1958.01</w:t>
      </w:r>
    </w:p>
    <w:p>
      <w:r>
        <w:t>总页数：52</w:t>
      </w:r>
    </w:p>
    <w:p>
      <w:r>
        <w:t>更多请访问教客网: www.jiaokey.com</w:t>
      </w:r>
    </w:p>
    <w:p>
      <w:r>
        <w:t>我国国家机关工作指导原则 评论地址：https://www.jiaokey.com/book/detail/11753424.html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