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书名：车站  独幕剧选</w:t>
      </w:r>
    </w:p>
    <w:p>
      <w:r>
        <w:t>作者：师陶等编辑</w:t>
      </w:r>
    </w:p>
    <w:p>
      <w:r>
        <w:t>出版社：大众书店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车站  独幕剧选 评论地址：https://www.jiaokey.com/book/detail/11753378.html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