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书名：民间文学选辑</w:t>
      </w:r>
    </w:p>
    <w:p>
      <w:r>
        <w:t>作者：中大文艺学院创作组编</w:t>
      </w:r>
    </w:p>
    <w:p>
      <w:r>
        <w:t>出版社：上海杂志公司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民间文学选辑 评论地址：https://www.jiaokey.com/book/detail/11753348.html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