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民主德国美术家在中国的作品</w:t>
      </w:r>
    </w:p>
    <w:p>
      <w:r>
        <w:rPr>
          <w:rFonts w:ascii="宋体" w:hAnsi="宋体" w:eastAsia="宋体"/>
          <w:sz w:val="24"/>
        </w:rPr>
        <w:t>弗里茨·克莱默，培尔特·海勒，贝恩哈特·克莱茨施玛，魏尔纳·克莱姆凯编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民主德国美术家在中国的作品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弗里茨·克莱默，培尔特·海勒，贝恩哈特·克莱茨施玛，魏尔纳·克莱姆凯编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本书出售、求购地址：https://www.jiaokey.com/book/detail/11753347.html</w:t>
      </w:r>
    </w:p>
    <w:p>
      <w:r>
        <w:t>更多相关图书推荐：https://www.jiaokey.com</w:t>
      </w:r>
    </w:p>
    <w:p>
      <w:r>
        <w:t>弗里茨·克莱默，培尔特·海勒，贝恩哈特·克莱茨施玛，魏尔纳·克莱姆凯编 其他作品：https://www.jiaokey.com/tag/弗里茨·克莱默，培尔特·海勒，贝恩哈特·克莱茨施玛，魏尔纳·克莱姆凯编.html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关键词搜索：https://www.jiaokey.com/tag/民主德国美术家在中国的作品.html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