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游艺  第1辑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本书出售、求购地址：https://www.jiaokey.com/book/detail/11753336.html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关键词搜索：https://www.jiaokey.com/tag/游艺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