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书名：德累斯顿绘画陈列馆</w:t>
      </w:r>
    </w:p>
    <w:p>
      <w:r>
        <w:t>作者：佟景韩译</w:t>
      </w:r>
    </w:p>
    <w:p>
      <w:r>
        <w:t>出版社：上海:上海人民美术出版社,1957.01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德累斯顿绘画陈列馆 评论地址：https://www.jiaokey.com/book/detail/11753329.html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