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书名：中朝儿女  腰鼓歌剧</w:t>
      </w:r>
    </w:p>
    <w:p>
      <w:r>
        <w:t>作者：朱子信编</w:t>
      </w:r>
    </w:p>
    <w:p>
      <w:r>
        <w:t>出版社：开封市文联</w:t>
      </w:r>
    </w:p>
    <w:p>
      <w:r>
        <w:t>出版日期：1952.03</w:t>
      </w:r>
    </w:p>
    <w:p>
      <w:r>
        <w:t>总页数：45</w:t>
      </w:r>
    </w:p>
    <w:p>
      <w:r>
        <w:t>更多请访问教客网: www.jiaokey.com</w:t>
      </w:r>
    </w:p>
    <w:p>
      <w:r>
        <w:t>中朝儿女  腰鼓歌剧 评论地址：https://www.jiaokey.com/book/detail/11753323.html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