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书名：一担翻身粮  歌剧</w:t>
      </w:r>
    </w:p>
    <w:p>
      <w:r>
        <w:t>作者：景江枫原著</w:t>
      </w:r>
    </w:p>
    <w:p>
      <w:r>
        <w:t>出版社：汉口：中南人民出版社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一担翻身粮  歌剧 评论地址：https://www.jiaokey.com/book/detail/11753309.html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