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书名：角色的创造  戏剧理论译文集  第5辑</w:t>
      </w:r>
    </w:p>
    <w:p>
      <w:r>
        <w:t>作者：（苏联）伊戈尔·伊里茵斯基等著；沈笠等译</w:t>
      </w:r>
    </w:p>
    <w:p>
      <w:r>
        <w:t>出版社：北京：中国戏剧出版社</w:t>
      </w:r>
    </w:p>
    <w:p>
      <w:r>
        <w:t>出版日期：1958.05</w:t>
      </w:r>
    </w:p>
    <w:p>
      <w:r>
        <w:t>总页数：214</w:t>
      </w:r>
    </w:p>
    <w:p>
      <w:r>
        <w:t>更多请访问教客网: www.jiaokey.com</w:t>
      </w:r>
    </w:p>
    <w:p>
      <w:r>
        <w:t>角色的创造  戏剧理论译文集  第5辑 评论地址：https://www.jiaokey.com/book/detail/11753268.html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