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书名：苏联人民艺术尼古拉·康士坦丁诺维奇·契尔卡索夫</w:t>
      </w:r>
    </w:p>
    <w:p>
      <w:r>
        <w:t>作者：（苏）别林（А.Бейлин）著；张广译</w:t>
      </w:r>
    </w:p>
    <w:p>
      <w:r>
        <w:t>出版社：北京：中国电影出版社</w:t>
      </w:r>
    </w:p>
    <w:p>
      <w:r>
        <w:t>出版日期：1958.09</w:t>
      </w:r>
    </w:p>
    <w:p>
      <w:r>
        <w:t>总页数：99</w:t>
      </w:r>
    </w:p>
    <w:p>
      <w:r>
        <w:t>更多请访问教客网: www.jiaokey.com</w:t>
      </w:r>
    </w:p>
    <w:p>
      <w:r>
        <w:t>苏联人民艺术尼古拉·康士坦丁诺维奇·契尔卡索夫 评论地址：https://www.jiaokey.com/book/detail/11753262.html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