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书名：黎·穆特里夫诗选</w:t>
      </w:r>
    </w:p>
    <w:p>
      <w:r>
        <w:t>作者：（维吾尔族）克里木·赫捷耶夫译</w:t>
      </w:r>
    </w:p>
    <w:p>
      <w:r>
        <w:t>出版社：北京:作家出版社,1957.08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黎·穆特里夫诗选 评论地址：https://www.jiaokey.com/book/detail/11753248.html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