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广播诗选  第一本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广播诗选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本书出售、求购地址：https://www.jiaokey.com/book/detail/11753234.html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关键词搜索：https://www.jiaokey.com/tag/广播诗选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