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评剧  地方戏曲通用  老龙湾</w:t>
      </w:r>
    </w:p>
    <w:p>
      <w:r>
        <w:t>作者：齐芳，谢然改编</w:t>
      </w:r>
    </w:p>
    <w:p>
      <w:r>
        <w:t>出版社：通俗读物出版社</w:t>
      </w:r>
    </w:p>
    <w:p>
      <w:r>
        <w:t>出版日期：1954.04</w:t>
      </w:r>
    </w:p>
    <w:p>
      <w:r>
        <w:t>总页数：80</w:t>
      </w:r>
    </w:p>
    <w:p>
      <w:r>
        <w:t>更多请访问教客网: www.jiaokey.com</w:t>
      </w:r>
    </w:p>
    <w:p>
      <w:r>
        <w:t>歌剧  评剧  地方戏曲通用  老龙湾 评论地址：https://www.jiaokey.com/book/detail/11753222.html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