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书名：九龙江畔的歌声  话剧</w:t>
      </w:r>
    </w:p>
    <w:p>
      <w:r>
        <w:t>作者：福建省龙溪专署粮食局袁东等编</w:t>
      </w:r>
    </w:p>
    <w:p>
      <w:r>
        <w:t>出版社：通俗读物出版社</w:t>
      </w:r>
    </w:p>
    <w:p>
      <w:r>
        <w:t>出版日期：1956.04</w:t>
      </w:r>
    </w:p>
    <w:p>
      <w:r>
        <w:t>总页数：80</w:t>
      </w:r>
    </w:p>
    <w:p>
      <w:r>
        <w:t>更多请访问教客网: www.jiaokey.com</w:t>
      </w:r>
    </w:p>
    <w:p>
      <w:r>
        <w:t>九龙江畔的歌声  话剧 评论地址：https://www.jiaokey.com/book/detail/11753208.html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