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书名：棉纤维素</w:t>
      </w:r>
    </w:p>
    <w:p>
      <w:r>
        <w:t>作者：А.П.扎考希考夫，В.К.鲍斯特尼考夫著；尹万章，王绍良等译</w:t>
      </w:r>
    </w:p>
    <w:p>
      <w:r>
        <w:t>出版社：北京：国防工业出版社</w:t>
      </w:r>
    </w:p>
    <w:p>
      <w:r>
        <w:t>出版日期：1957.08</w:t>
      </w:r>
    </w:p>
    <w:p>
      <w:r>
        <w:t>总页数：368</w:t>
      </w:r>
    </w:p>
    <w:p>
      <w:r>
        <w:t>更多请访问教客网: www.jiaokey.com</w:t>
      </w:r>
    </w:p>
    <w:p>
      <w:r>
        <w:t>棉纤维素 评论地址：https://www.jiaokey.com/book/detail/11753193.html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