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书名：丝纺织工业  缫丝机构造与看管</w:t>
      </w:r>
    </w:p>
    <w:p>
      <w:r>
        <w:t>作者：Г.С.奥昆，С.А.屠马杨著；戚隆乾，吴梦笙，孙金惠译</w:t>
      </w:r>
    </w:p>
    <w:p>
      <w:r>
        <w:t>出版社：北京：纺织工业出版社</w:t>
      </w:r>
    </w:p>
    <w:p>
      <w:r>
        <w:t>出版日期：1957.09</w:t>
      </w:r>
    </w:p>
    <w:p>
      <w:r>
        <w:t>总页数：168</w:t>
      </w:r>
    </w:p>
    <w:p>
      <w:r>
        <w:t>更多请访问教客网: www.jiaokey.com</w:t>
      </w:r>
    </w:p>
    <w:p>
      <w:r>
        <w:t>丝纺织工业  缫丝机构造与看管 评论地址：https://www.jiaokey.com/book/detail/11753192.html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