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广播诗选  第七本</w:t>
      </w:r>
    </w:p>
    <w:p>
      <w:r>
        <w:rPr>
          <w:rFonts w:ascii="宋体" w:hAnsi="宋体" w:eastAsia="宋体"/>
          <w:sz w:val="24"/>
        </w:rPr>
        <w:t>上海人民广播电台编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广播诗选  第七本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本书出售、求购地址：https://www.jiaokey.com/book/detail/11753178.html</w:t>
      </w:r>
    </w:p>
    <w:p>
      <w:r>
        <w:t>更多相关图书推荐：https://www.jiaokey.com</w:t>
      </w:r>
    </w:p>
    <w:p>
      <w:r>
        <w:t>上海人民广播电台编 其他作品：https://www.jiaokey.com/tag/上海人民广播电台编.html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关键词搜索：https://www.jiaokey.com/tag/广播诗选  第七本.html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