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书名：拾棉花  泗洲戏</w:t>
      </w:r>
    </w:p>
    <w:p>
      <w:r>
        <w:t>作者：李如道等口述；安徽省文化局剧目编审组淮光泗州戏剧团整理</w:t>
      </w:r>
    </w:p>
    <w:p>
      <w:r>
        <w:t>出版社：上海：上海文化出版社</w:t>
      </w:r>
    </w:p>
    <w:p>
      <w:r>
        <w:t>出版日期：1956.01</w:t>
      </w:r>
    </w:p>
    <w:p>
      <w:r>
        <w:t>总页数：18</w:t>
      </w:r>
    </w:p>
    <w:p>
      <w:r>
        <w:t>更多请访问教客网: www.jiaokey.com</w:t>
      </w:r>
    </w:p>
    <w:p>
      <w:r>
        <w:t>拾棉花  泗洲戏 评论地址：https://www.jiaokey.com/book/detail/11753125.html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