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书名：苏联籽棉和轧棉厂产品标准汇编</w:t>
      </w:r>
    </w:p>
    <w:p>
      <w:r>
        <w:t>作者：李德贤，金永熙译</w:t>
      </w:r>
    </w:p>
    <w:p>
      <w:r>
        <w:t>出版社：北京:纺织工业出版社,1957.07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苏联籽棉和轧棉厂产品标准汇编 评论地址：https://www.jiaokey.com/book/detail/11753081.html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