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书名：鞋花剪纸</w:t>
      </w:r>
    </w:p>
    <w:p>
      <w:r>
        <w:t>作者：杨琦编</w:t>
      </w:r>
    </w:p>
    <w:p>
      <w:r>
        <w:t>出版社：上海:新美术出版社,1956.02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鞋花剪纸 评论地址：https://www.jiaokey.com/book/detail/11753059.html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