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书名：病房里的故事  独幕剧</w:t>
      </w:r>
    </w:p>
    <w:p>
      <w:r>
        <w:t>作者：秦征，张学星，王血波编</w:t>
      </w:r>
    </w:p>
    <w:p>
      <w:r>
        <w:t>出版社：大众书店</w:t>
      </w:r>
    </w:p>
    <w:p>
      <w:r>
        <w:t>出版日期：1950.08</w:t>
      </w:r>
    </w:p>
    <w:p>
      <w:r>
        <w:t>总页数：18</w:t>
      </w:r>
    </w:p>
    <w:p>
      <w:r>
        <w:t>更多请访问教客网: www.jiaokey.com</w:t>
      </w:r>
    </w:p>
    <w:p>
      <w:r>
        <w:t>病房里的故事  独幕剧 评论地址：https://www.jiaokey.com/book/detail/11753045.html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