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儿童文学选  1954．1-1955．12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儿童文学选  1954．1-1955．12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本书出售、求购地址：https://www.jiaokey.com/book/detail/11753038.html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关键词搜索：https://www.jiaokey.com/tag/儿童文学选  1954．1-1955．12.html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