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书名：波多尔斯克水泥厂回转窑的改建</w:t>
      </w:r>
    </w:p>
    <w:p>
      <w:r>
        <w:t>作者：E·C·柯瓦廖夫 э·л·洛巴克著；计其达译</w:t>
      </w:r>
    </w:p>
    <w:p>
      <w:r>
        <w:t>出版社：建筑材料工业出版社</w:t>
      </w:r>
    </w:p>
    <w:p>
      <w:r>
        <w:t>出版日期：1957.04</w:t>
      </w:r>
    </w:p>
    <w:p>
      <w:r>
        <w:t>总页数：46</w:t>
      </w:r>
    </w:p>
    <w:p>
      <w:r>
        <w:t>更多请访问教客网: www.jiaokey.com</w:t>
      </w:r>
    </w:p>
    <w:p>
      <w:r>
        <w:t>波多尔斯克水泥厂回转窑的改建 评论地址：https://www.jiaokey.com/book/detail/11752988.html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