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书名：工地试验室材料试验指导</w:t>
      </w:r>
    </w:p>
    <w:p>
      <w:r>
        <w:t>作者：（苏联）谢列勃伦耐著；卢荣俭译</w:t>
      </w:r>
    </w:p>
    <w:p>
      <w:r>
        <w:t>出版社：基本建设出版社</w:t>
      </w:r>
    </w:p>
    <w:p>
      <w:r>
        <w:t>出版日期：1957.11</w:t>
      </w:r>
    </w:p>
    <w:p>
      <w:r>
        <w:t>总页数：176</w:t>
      </w:r>
    </w:p>
    <w:p>
      <w:r>
        <w:t>更多请访问教客网: www.jiaokey.com</w:t>
      </w:r>
    </w:p>
    <w:p>
      <w:r>
        <w:t>工地试验室材料试验指导 评论地址：https://www.jiaokey.com/book/detail/11752980.html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