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茶园施肥的一些资料</w:t>
      </w:r>
    </w:p>
    <w:p>
      <w:r>
        <w:rPr>
          <w:rFonts w:ascii="宋体" w:hAnsi="宋体" w:eastAsia="宋体"/>
          <w:sz w:val="24"/>
        </w:rPr>
        <w:t>（苏联）M·A·贝捷阿娃等著；张堂恒 刘祖生等译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茶园施肥的一些资料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（苏联）M·A·贝捷阿娃等著；张堂恒 刘祖生等译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本书出售、求购地址：https://www.jiaokey.com/book/detail/11752974.html</w:t>
      </w:r>
    </w:p>
    <w:p>
      <w:r>
        <w:t>更多相关图书推荐：https://www.jiaokey.com</w:t>
      </w:r>
    </w:p>
    <w:p>
      <w:r>
        <w:t>（苏联）M·A·贝捷阿娃等著；张堂恒 刘祖生等译 其他作品：https://www.jiaokey.com/tag/（苏联）M·A·贝捷阿娃等著；张堂恒 刘祖生等译.html</w:t>
      </w:r>
    </w:p>
    <w:p>
      <w:r>
        <w:t>科学技术出版社 出版图书：https://www.jiaokey.com/tag/科学技术出版社.html</w:t>
      </w:r>
    </w:p>
    <w:p>
      <w:r>
        <w:t>关键词搜索：https://www.jiaokey.com/tag/茶园施肥的一些资料.html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