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石棉水泥瓦垄板非保温屋盖设计施工暂行规程</w:t>
      </w:r>
    </w:p>
    <w:p>
      <w:r>
        <w:rPr>
          <w:rFonts w:ascii="宋体" w:hAnsi="宋体" w:eastAsia="宋体"/>
          <w:sz w:val="24"/>
        </w:rPr>
        <w:t>王桂舲，丁志强译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石棉水泥瓦垄板非保温屋盖设计施工暂行规程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王桂舲，丁志强译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本书出售、求购地址：https://www.jiaokey.com/book/detail/11752964.html</w:t>
      </w:r>
    </w:p>
    <w:p>
      <w:r>
        <w:t>更多相关图书推荐：https://www.jiaokey.com</w:t>
      </w:r>
    </w:p>
    <w:p>
      <w:r>
        <w:t>王桂舲，丁志强译 其他作品：https://www.jiaokey.com/tag/王桂舲，丁志强译.html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关键词搜索：https://www.jiaokey.com/tag/石棉水泥瓦垄板非保温屋盖设计施工暂行规程.html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