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适合工艺变动的金属冷加工车间单层厂房</w:t>
      </w:r>
    </w:p>
    <w:p>
      <w:r>
        <w:rPr>
          <w:rFonts w:ascii="宋体" w:hAnsi="宋体" w:eastAsia="宋体"/>
          <w:sz w:val="24"/>
        </w:rPr>
        <w:t>方增，麻春风译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适合工艺变动的金属冷加工车间单层厂房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方增，麻春风译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本书出售、求购地址：https://www.jiaokey.com/book/detail/11752954.html</w:t>
      </w:r>
    </w:p>
    <w:p>
      <w:r>
        <w:t>更多相关图书推荐：https://www.jiaokey.com</w:t>
      </w:r>
    </w:p>
    <w:p>
      <w:r>
        <w:t>方增，麻春风译 其他作品：https://www.jiaokey.com/tag/方增，麻春风译.html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关键词搜索：https://www.jiaokey.com/tag/适合工艺变动的金属冷加工车间单层厂房.html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