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书名：比喻趣话</w:t>
      </w:r>
    </w:p>
    <w:p>
      <w:r>
        <w:t>作者：郑颐寿主编；祝敏青编著</w:t>
      </w:r>
    </w:p>
    <w:p>
      <w:r>
        <w:t>出版社：福州：福建人民出版社</w:t>
      </w:r>
    </w:p>
    <w:p>
      <w:r>
        <w:t>出版日期：2000.01</w:t>
      </w:r>
    </w:p>
    <w:p>
      <w:r>
        <w:t>总页数：215</w:t>
      </w:r>
    </w:p>
    <w:p>
      <w:r>
        <w:t>更多请访问教客网: www.jiaokey.com</w:t>
      </w:r>
    </w:p>
    <w:p>
      <w:r>
        <w:t>比喻趣话 评论地址：https://www.jiaokey.com/book/detail/11752923.html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