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书名：邓小平理论在新实践中的坚持、运用和发展</w:t>
      </w:r>
    </w:p>
    <w:p>
      <w:r>
        <w:t>作者：王立胜，魏茂明，周世德等著</w:t>
      </w:r>
    </w:p>
    <w:p>
      <w:r>
        <w:t>出版社：北京：中央文献出版社</w:t>
      </w:r>
    </w:p>
    <w:p>
      <w:r>
        <w:t>出版日期：2000.08</w:t>
      </w:r>
    </w:p>
    <w:p>
      <w:r>
        <w:t>总页数：464</w:t>
      </w:r>
    </w:p>
    <w:p>
      <w:r>
        <w:t>更多请访问教客网: www.jiaokey.com</w:t>
      </w:r>
    </w:p>
    <w:p>
      <w:r>
        <w:t>邓小平理论在新实践中的坚持、运用和发展 评论地址：https://www.jiaokey.com/book/detail/11752883.html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